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kneecap, it is a circular-triangular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bones in the hand that are connected to the finger and palm-wrist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bone in the top upper part of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bones that make up a cage that protects and supports the upper body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shoulder bones on your back; they connect you upper arm to you collarbone.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to the upper arm and joins the wrist joint and the palm.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bones on your foot. They are located in the ankle area 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portion of your skull; It protects your brain from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 bone that is at the base of the spine. Limbs, legs, and other vertebrae are connected.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bone is located in the thigh, and is very hard to break/fracture.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 Search</dc:title>
  <dcterms:created xsi:type="dcterms:W3CDTF">2021-10-11T16:48:23Z</dcterms:created>
  <dcterms:modified xsi:type="dcterms:W3CDTF">2021-10-11T16:48:23Z</dcterms:modified>
</cp:coreProperties>
</file>