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upper-arm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Joint located in the elbow and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Connective tissue that cushions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Kneecap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type of break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movable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flexible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Connective, fatty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red blood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there is a progressive loss of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slightly elastic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to side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fibrous cords that attach muscles to the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2021-10-11T16:48:04Z</dcterms:created>
  <dcterms:modified xsi:type="dcterms:W3CDTF">2021-10-11T16:48:04Z</dcterms:modified>
</cp:coreProperties>
</file>