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HIP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LLUKS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NRMTESU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AUNL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UERUMHS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FUERM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VEETBERRA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LIAUFB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ALATLPE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2021-10-11T16:47:44Z</dcterms:created>
  <dcterms:modified xsi:type="dcterms:W3CDTF">2021-10-11T16:47:44Z</dcterms:modified>
</cp:coreProperties>
</file>