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that is the bottom part of the jaw.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bone is more commonly known as the "knee cap"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Phalanges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bones protect your vital organs around the trunk of your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Radius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area of bones make up the structure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Ulna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bones make up the spinal column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Vertebra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bones make up your 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Pelvis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bones make up your fingers and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Humerus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bone is the longest bone within the body and is found in the thigh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Fibula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bone is more commonly known as the "shin"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Scapula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bone is found in the back of the lower 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Clavicle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bone is found in the inside of the forearm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bone is found on the outside of the forearm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Mandible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triangle bones that connect the humerus and clavicle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bones are more commonly known as "collar bones"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Patella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bone is found in the upper 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Skull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2021-10-11T16:47:46Z</dcterms:created>
  <dcterms:modified xsi:type="dcterms:W3CDTF">2021-10-11T16:47:46Z</dcterms:modified>
</cp:coreProperties>
</file>