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and Muscles/Joints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Adduction    </w:t>
      </w:r>
      <w:r>
        <w:t xml:space="preserve">   Atrophy    </w:t>
      </w:r>
      <w:r>
        <w:t xml:space="preserve">   Bursitis    </w:t>
      </w:r>
      <w:r>
        <w:t xml:space="preserve">   CC    </w:t>
      </w:r>
      <w:r>
        <w:t xml:space="preserve">   Condyle    </w:t>
      </w:r>
      <w:r>
        <w:t xml:space="preserve">   Diaphysis    </w:t>
      </w:r>
      <w:r>
        <w:t xml:space="preserve">   Epiphysis    </w:t>
      </w:r>
      <w:r>
        <w:t xml:space="preserve">   Extension    </w:t>
      </w:r>
      <w:r>
        <w:t xml:space="preserve">   Flexion    </w:t>
      </w:r>
      <w:r>
        <w:t xml:space="preserve">   Heent    </w:t>
      </w:r>
      <w:r>
        <w:t xml:space="preserve">   hx    </w:t>
      </w:r>
      <w:r>
        <w:t xml:space="preserve">   npo    </w:t>
      </w:r>
      <w:r>
        <w:t xml:space="preserve">   NVD    </w:t>
      </w:r>
      <w:r>
        <w:t xml:space="preserve">   Objective    </w:t>
      </w:r>
      <w:r>
        <w:t xml:space="preserve">   Orthopedics    </w:t>
      </w:r>
      <w:r>
        <w:t xml:space="preserve">   Osteoarthritis    </w:t>
      </w:r>
      <w:r>
        <w:t xml:space="preserve">   Osteoblast    </w:t>
      </w:r>
      <w:r>
        <w:t xml:space="preserve">   Osteoclasts    </w:t>
      </w:r>
      <w:r>
        <w:t xml:space="preserve">   Osteocytes    </w:t>
      </w:r>
      <w:r>
        <w:t xml:space="preserve">   Osteomyelitis    </w:t>
      </w:r>
      <w:r>
        <w:t xml:space="preserve">   Soaper    </w:t>
      </w:r>
      <w:r>
        <w:t xml:space="preserve">   SOB    </w:t>
      </w:r>
      <w:r>
        <w:t xml:space="preserve">   Strain    </w:t>
      </w:r>
      <w:r>
        <w:t xml:space="preserve">   Subjective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and Muscles/Joints</dc:title>
  <dcterms:created xsi:type="dcterms:W3CDTF">2021-10-11T16:47:24Z</dcterms:created>
  <dcterms:modified xsi:type="dcterms:W3CDTF">2021-10-11T16:47:24Z</dcterms:modified>
</cp:coreProperties>
</file>