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the foot its 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sideways curve of the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one or more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job is to house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 ligaments in the hand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muscle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one or more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the body loses too much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heart and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of white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lower teeth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largest joint in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2021-10-11T16:46:39Z</dcterms:created>
  <dcterms:modified xsi:type="dcterms:W3CDTF">2021-10-11T16:46:39Z</dcterms:modified>
</cp:coreProperties>
</file>