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bones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skull, especially the part enclosing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bony frame formed by the ribs around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thinner and longer of the two bones in the human forearm, on the side opposite to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bones in your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technical term for collarbone.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jaw or jawbone, specifically the upper jaw in most vertebrates. In humans it also forms part of the nose and eye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bones at the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and typically larger of the two bones between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bones at the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of the thigh or upper hind limb, articulating at the hip and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and usually smaller of the two bones between the knee and the ankle in humans (or The equivalent joints in other terrestrial vertebrates), parallel with the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jaw or a jawbone, especially the lower jawbone in mammals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thicker and shorter of the two bones in the human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bones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bone in the arm or forelimb that runs from the shoulder to the elbow.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 broad bone forming the upper part of each half of the pelvis.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2021-10-11T16:46:41Z</dcterms:created>
  <dcterms:modified xsi:type="dcterms:W3CDTF">2021-10-11T16:46:41Z</dcterms:modified>
</cp:coreProperties>
</file>