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bone of the upper arm or forelimb, forming joints at the shoulder and the elbow.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thinner and longer of the two bones in the human forearm, on the side opposite to the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technical term for collarbone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 bony structure near the base of the spine to which the hind limbs or legs are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small bones between the main part of the hind limb and the metatarsus in terrestrial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jaw or a jawbone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 the bones forming the human carpus (wrist)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technical term for shoulder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each of a series of slender curved bones articulated in pairs to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bone of the thigh or upper hind limb, articulating at the hip and the knee.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welve small bones that form the vertebral spine in the upper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of the spinal column that comprises the low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bone of the finger or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vertebrae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breastbone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outer and usually smaller of the two bones between the knee and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inner and typically larger of the two bones between the knee and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framework of bone or cartilage enclosing the brain of a vertebrate; the skeleton of a person's or animal's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thicker and shorter of the two bones in the human forearm</w:t>
            </w:r>
          </w:p>
        </w:tc>
      </w:tr>
    </w:tbl>
    <w:p>
      <w:pPr>
        <w:pStyle w:val="WordBankMedium"/>
      </w:pPr>
      <w:r>
        <w:t xml:space="preserve">   Skull    </w:t>
      </w:r>
      <w:r>
        <w:t xml:space="preserve">   Mandible     </w:t>
      </w:r>
      <w:r>
        <w:t xml:space="preserve">   Scapula    </w:t>
      </w:r>
      <w:r>
        <w:t xml:space="preserve">   Humerus     </w:t>
      </w:r>
      <w:r>
        <w:t xml:space="preserve">   Radius    </w:t>
      </w:r>
      <w:r>
        <w:t xml:space="preserve">   Ulna    </w:t>
      </w:r>
      <w:r>
        <w:t xml:space="preserve">   Pelvis    </w:t>
      </w:r>
      <w:r>
        <w:t xml:space="preserve">   Femur    </w:t>
      </w:r>
      <w:r>
        <w:t xml:space="preserve">   Tibia    </w:t>
      </w:r>
      <w:r>
        <w:t xml:space="preserve">   Fibula    </w:t>
      </w:r>
      <w:r>
        <w:t xml:space="preserve">   ribs    </w:t>
      </w:r>
      <w:r>
        <w:t xml:space="preserve">   Sternum    </w:t>
      </w:r>
      <w:r>
        <w:t xml:space="preserve">   Clavicle    </w:t>
      </w:r>
      <w:r>
        <w:t xml:space="preserve">   patella    </w:t>
      </w:r>
      <w:r>
        <w:t xml:space="preserve">   carpal    </w:t>
      </w:r>
      <w:r>
        <w:t xml:space="preserve">   phalanx    </w:t>
      </w:r>
      <w:r>
        <w:t xml:space="preserve">   tarsus    </w:t>
      </w:r>
      <w:r>
        <w:t xml:space="preserve">   cervical vertebrae    </w:t>
      </w:r>
      <w:r>
        <w:t xml:space="preserve">   thoratic vertebrae     </w:t>
      </w:r>
      <w:r>
        <w:t xml:space="preserve">   lumbar vertebrae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2021-10-11T16:46:44Z</dcterms:created>
  <dcterms:modified xsi:type="dcterms:W3CDTF">2021-10-11T16:46:44Z</dcterms:modified>
</cp:coreProperties>
</file>