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p>
      <w:pPr>
        <w:pStyle w:val="Questions"/>
      </w:pPr>
      <w:r>
        <w:t xml:space="preserve">1. NLSVOIAY UDFLI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WAERFMKRO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BDEMINAL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LAATEPL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NSAGEHLPA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VPTIO TJONSI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LMTOCOONIO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LNITAMGES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NIHGE TNIJSO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SEONB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VEREL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STALKLEE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IONJTS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MUEUHSR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OMBILAMEV OSJTIN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2021-10-11T16:47:48Z</dcterms:created>
  <dcterms:modified xsi:type="dcterms:W3CDTF">2021-10-11T16:47:48Z</dcterms:modified>
</cp:coreProperties>
</file>