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ulna    </w:t>
      </w:r>
      <w:r>
        <w:t xml:space="preserve">   radius    </w:t>
      </w:r>
      <w:r>
        <w:t xml:space="preserve">   fibula    </w:t>
      </w:r>
      <w:r>
        <w:t xml:space="preserve">   tibia    </w:t>
      </w:r>
      <w:r>
        <w:t xml:space="preserve">   gliding joint    </w:t>
      </w:r>
      <w:r>
        <w:t xml:space="preserve">   hinge joint    </w:t>
      </w:r>
      <w:r>
        <w:t xml:space="preserve">   involuntary muscle    </w:t>
      </w:r>
      <w:r>
        <w:t xml:space="preserve">   striated    </w:t>
      </w:r>
      <w:r>
        <w:t xml:space="preserve">   cardiac muscle    </w:t>
      </w:r>
      <w:r>
        <w:t xml:space="preserve">   phalanges    </w:t>
      </w:r>
      <w:r>
        <w:t xml:space="preserve">   femur    </w:t>
      </w:r>
      <w:r>
        <w:t xml:space="preserve">   humerus    </w:t>
      </w:r>
      <w:r>
        <w:t xml:space="preserve">   pectoral girdle    </w:t>
      </w:r>
      <w:r>
        <w:t xml:space="preserve">   pelvis    </w:t>
      </w:r>
      <w:r>
        <w:t xml:space="preserve">   vertebrae    </w:t>
      </w:r>
      <w:r>
        <w:t xml:space="preserve">   ribcage    </w:t>
      </w:r>
      <w:r>
        <w:t xml:space="preserve">   skull    </w:t>
      </w:r>
      <w:r>
        <w:t xml:space="preserve">   ligament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2021-10-11T16:47:56Z</dcterms:created>
  <dcterms:modified xsi:type="dcterms:W3CDTF">2021-10-11T16:47:56Z</dcterms:modified>
</cp:coreProperties>
</file>