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in your limbs?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 and holds bones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stops bones from grinding?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ankle and elbow type of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 of long bones and porous?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neck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dense bone?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attaches muscle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bones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tissue connected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of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206 of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in head and torso?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that reduces friction between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thumb and most flexible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dense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2021-10-11T16:46:53Z</dcterms:created>
  <dcterms:modified xsi:type="dcterms:W3CDTF">2021-10-11T16:46:53Z</dcterms:modified>
</cp:coreProperties>
</file>