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layer, membrane, scale, or platelike tissue or part, especially in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 of hyaline cartilage at the junction of the diaphysis and epiphysis that provides with growth in length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Houses blood vessels and nerves within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Dense layer of vascular connective tissue enveloping the bones except at the surfaces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shaft or central part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Hyaline cartilage covering bone ends of movable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called cortical or dense bone, body matrix is solidly filled with organic ground substances and inorganic salt. The rest of the tiny spaces contain osteocytes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Unfilled space or gap within a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Spongy bone covered in articular cartilage, ending bones bones to move at the joints without grinding on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cavity of a long bone and contains yellow or red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marrow of children and some adult bones that is required for the formation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marrow with fat, found at the ends of long bones in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cells that resorb or break down bone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Enlarged terminal part of the bone, nearest to the center of the body and made of spongy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growth in a long bone, layer of hyaline cartilage where ossification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forming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transport nutrients to bone tissue and supply blood from periosteum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lattice-like matrix called trabeculae (what gives it its spongy appearance)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of interconnecting canals in the microscopic structure of adult compact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2021-10-11T16:46:57Z</dcterms:created>
  <dcterms:modified xsi:type="dcterms:W3CDTF">2021-10-11T16:46:57Z</dcterms:modified>
</cp:coreProperties>
</file>