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 layer, membrane, scale, or platelike tissue or part, especially in bone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rounded part of the bone found at the end of the diaphysis that is pointing away from the center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fundamental functional unit of much compact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at the ends of long bones in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line of junction of the epiphysis and diaphysis of a long bone where growth in length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multinucleate bone cell that absorbs bone tissue during growth and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cavity or depression, especially in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highly specialized connective tissue of diarthrodial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long, middle portion of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central cavity of bone shafts where red bone marrow and/or yellow bone marrow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dense bone in which the bony matrix is solidly filled with organic ground substance and inorganic salts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hyaline cartilage plate in the metaphysis at each end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dense layer of vascular connective tissue enveloping the bones except at the surfaces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Enlarged terminal part of the bone, nearest the center of the body, made of spongy tissue and articulating with neighboring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atomic arrangements in cortical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cerebrospinal fluid-filled space that runs longitudinally through the length of the entire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cell that secretes the matrix for bone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bone cell, formed when an osteoblast becomes embedded in the matrix it has secreted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required for the formation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very porous type of bone found in animals. It is highly vascularized and contains red bone marrow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2021-10-11T16:47:00Z</dcterms:created>
  <dcterms:modified xsi:type="dcterms:W3CDTF">2021-10-11T16:47:00Z</dcterms:modified>
</cp:coreProperties>
</file>