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of hyaline cartilage found in children and adolescents, located in the metaphysis at the ends of each long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bone marrow that is yellow with fat; found at the ends of long bones in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smooth, white tissue that covers the ends of bones where they come together to form joints.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cell that secretes the matrix for bone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cavity or depression, especially in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dense bone in which the bony matrix is solidly filled with organic ground substance and inorganic salts, leaving only tiny spaces (lacunae) that contain the osteocytes, or bone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shaft or central part of a long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porous type of bone found in animals. It is highly vascularized and contains red bone marrow.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small channels in the bone that transmit blood vessels from the periosteum into the bone and that communicate with the Haversian canals.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multinucleate bone cell that absorbs bone tissue during growth and healing.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cavity of bone shafts where red bone marrow and/or yellow bone marrow (adipose tissue) is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of junction of the epiphysis and diaphysis of a long bone where growth in length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cerebrospinal fluid-filled space that runs longitudinally through the length of the entire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spongy bone, which is bone with tiny holes similar to lattices. These holes are filled with connective tissue and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dense layer of vascular connective tissue enveloping the bones except at the surfaces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closer growth plate of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cell, formed when an osteoblast becomes embedded in the matrix it has secreted.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roughly cylindrical structures that are typically several millimeters long and around 0.2 mm in diameter.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marrow of children and some adult bones that is required for the formation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 layer, membrane, scale, or platelike tissue or part, especially in bone tissue.</w:t>
            </w:r>
          </w:p>
        </w:tc>
      </w:tr>
    </w:tbl>
    <w:p>
      <w:pPr>
        <w:pStyle w:val="WordBankLarge"/>
      </w:pPr>
      <w:r>
        <w:t xml:space="preserve">   Distal epiphysis    </w:t>
      </w:r>
      <w:r>
        <w:t xml:space="preserve">   Compact bone    </w:t>
      </w:r>
      <w:r>
        <w:t xml:space="preserve">   Medullary cavity    </w:t>
      </w:r>
      <w:r>
        <w:t xml:space="preserve">   Diaphysis    </w:t>
      </w:r>
      <w:r>
        <w:t xml:space="preserve">   Yellow marrow    </w:t>
      </w:r>
      <w:r>
        <w:t xml:space="preserve">   Osteoblast    </w:t>
      </w:r>
      <w:r>
        <w:t xml:space="preserve">   Proximal epiphysis    </w:t>
      </w:r>
      <w:r>
        <w:t xml:space="preserve">   Perforating canal    </w:t>
      </w:r>
      <w:r>
        <w:t xml:space="preserve">   Osteon    </w:t>
      </w:r>
      <w:r>
        <w:t xml:space="preserve">   Spongy bone    </w:t>
      </w:r>
      <w:r>
        <w:t xml:space="preserve">   Lamellae    </w:t>
      </w:r>
      <w:r>
        <w:t xml:space="preserve">   Epiphyseal line    </w:t>
      </w:r>
      <w:r>
        <w:t xml:space="preserve">   Articular Cartilage    </w:t>
      </w:r>
      <w:r>
        <w:t xml:space="preserve">   Central canal    </w:t>
      </w:r>
      <w:r>
        <w:t xml:space="preserve">   Osteocyte    </w:t>
      </w:r>
      <w:r>
        <w:t xml:space="preserve">   Osteoclast    </w:t>
      </w:r>
      <w:r>
        <w:t xml:space="preserve">   Red Marrow    </w:t>
      </w:r>
      <w:r>
        <w:t xml:space="preserve">   Epiphyseal plate    </w:t>
      </w:r>
      <w:r>
        <w:t xml:space="preserve">   Lacuna    </w:t>
      </w:r>
      <w:r>
        <w:t xml:space="preserve">   Periosteum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2021-10-11T16:47:05Z</dcterms:created>
  <dcterms:modified xsi:type="dcterms:W3CDTF">2021-10-11T16:47:05Z</dcterms:modified>
</cp:coreProperties>
</file>