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hyaline cartilage plate in the metaphysics at each 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Farthest from the center of the body made of spongy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multinucleate bone cell that absorbs bone tissue during growth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found in animals, highly vascularized and contains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Comprising of Haversian canals, basic unit structure of compact bone, arranged lamellae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bone, solidly filled with organic ground substance of bony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ependymal canal, continuous with the ventricular system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cavity of bone shafts where red and yellow bone marrow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dense layer of vascular connective tissue enveloping the bones except at the surfaces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that secretes the matrix for bone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Formation of red blood cells , fatty network of connective tissue that fills the cavities of bones(infants).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fat found at the ends of long bones in adults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Volkmar's canals, any of the small channels in the bone that transmit blood vessel from the periosteum into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of junction of the epiphysis and diaphysis of a long bone where growth in length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to provide smooth, lubricated surface for articulation.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bone cell, formed when an osteoblast becomes embedded in the matrix it has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Nearest to the center of the body made of spongy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cavity depression especially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layer membrane, tissue , scale or part especially in bone tissue</w:t>
            </w:r>
          </w:p>
        </w:tc>
      </w:tr>
    </w:tbl>
    <w:p>
      <w:pPr>
        <w:pStyle w:val="WordBankLarge"/>
      </w:pPr>
      <w:r>
        <w:t xml:space="preserve">   Articular Cartilage    </w:t>
      </w:r>
      <w:r>
        <w:t xml:space="preserve">   Proximal Epiphysis    </w:t>
      </w:r>
      <w:r>
        <w:t xml:space="preserve">   Distal Epiphysis    </w:t>
      </w:r>
      <w:r>
        <w:t xml:space="preserve">   Diaphysis     </w:t>
      </w:r>
      <w:r>
        <w:t xml:space="preserve">   Medullary Cavity    </w:t>
      </w:r>
      <w:r>
        <w:t xml:space="preserve">   Compact Bone    </w:t>
      </w:r>
      <w:r>
        <w:t xml:space="preserve">   Spongy Bone    </w:t>
      </w:r>
      <w:r>
        <w:t xml:space="preserve">   Epiphyseal Line    </w:t>
      </w:r>
      <w:r>
        <w:t xml:space="preserve">   Epiphyseal Plate    </w:t>
      </w:r>
      <w:r>
        <w:t xml:space="preserve">   Periosteum    </w:t>
      </w:r>
      <w:r>
        <w:t xml:space="preserve">   Red Marrow    </w:t>
      </w:r>
      <w:r>
        <w:t xml:space="preserve">   Yellow Marrow    </w:t>
      </w:r>
      <w:r>
        <w:t xml:space="preserve">   Lamellae    </w:t>
      </w:r>
      <w:r>
        <w:t xml:space="preserve">   Lacuna    </w:t>
      </w:r>
      <w:r>
        <w:t xml:space="preserve">   Osteocyte    </w:t>
      </w:r>
      <w:r>
        <w:t xml:space="preserve">   Osteoclast    </w:t>
      </w:r>
      <w:r>
        <w:t xml:space="preserve">   Osteoblast    </w:t>
      </w:r>
      <w:r>
        <w:t xml:space="preserve">   Central Canal    </w:t>
      </w:r>
      <w:r>
        <w:t xml:space="preserve">   Perforating Canal     </w:t>
      </w:r>
      <w:r>
        <w:t xml:space="preserve">   Osteon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2021-10-11T16:47:10Z</dcterms:created>
  <dcterms:modified xsi:type="dcterms:W3CDTF">2021-10-11T16:47:10Z</dcterms:modified>
</cp:coreProperties>
</file>