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joint connects 2 bones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arm, forearm and hand make this portion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these bones are thin and very wide and have a mix of compact and spongy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bones (frontal bone, parietal bones, temporal bones, occipital bone, sphenoid, ethmoid and calvaria) form the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bones have odd/irregular shaped the best example of these are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joint connects two bones together with fibrous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thigh, leg and foot make this region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cube shaped bones that are mostly composed of spongy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joint is made by the fusion of 2 neighbouring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Ribs 1-7 are this kind of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cranium, facial bones, spine and ribs form the ____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ilium, ischium and pubis make up the ____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important/specialized connective tissue in the skeletal system that includes calcium, phosphorous and other minerals resulting in a hard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attaches bone to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These are bone dissolving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suture separates the parietal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type of joint connects two bones with cartilage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suture separates the occipital and parietal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Ribs 8-12 are this kind of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clavicle, scapula, upper limb bones, pelvic girdle and lower limb bones form the ____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suture separates the frontal and parietal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suture separates the temporal and parietal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attaches bone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cells give rise to most other bone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bones help stabilize tendons in areas of high stress (such as joints)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clavicle and scapula make up the ____ girdle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cells are bone forming cells. New cells of this type can only be generated by differentiation of osteogenic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cells reside in lacunae and are former osteoblasts.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bones longer than they are wide and are mostly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Ribs 11 and 12 are this kind of rib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2021-10-11T16:47:15Z</dcterms:created>
  <dcterms:modified xsi:type="dcterms:W3CDTF">2021-10-11T16:47:15Z</dcterms:modified>
</cp:coreProperties>
</file>