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Muscles are attached to the bones creating........................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example of a flat bone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bottom section of the spine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sections in the spine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storage of .................. is a function of the skeleton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movement at a hinge joint during a bicep curl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Allows for the most movement in the spine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joint that creates movement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shoulder is an example of this joint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Joins muscle to bone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group of bones off the axial (centre) skeleton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major function of the skeleton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the skull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2021-10-11T16:47:20Z</dcterms:created>
  <dcterms:modified xsi:type="dcterms:W3CDTF">2021-10-11T16:47:20Z</dcterms:modified>
</cp:coreProperties>
</file>