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appendicular    </w:t>
      </w:r>
      <w:r>
        <w:t xml:space="preserve">   axial    </w:t>
      </w:r>
      <w:r>
        <w:t xml:space="preserve">   bones    </w:t>
      </w:r>
      <w:r>
        <w:t xml:space="preserve">   brain    </w:t>
      </w:r>
      <w:r>
        <w:t xml:space="preserve">   cartilage    </w:t>
      </w:r>
      <w:r>
        <w:t xml:space="preserve">   cordical    </w:t>
      </w:r>
      <w:r>
        <w:t xml:space="preserve">   femur    </w:t>
      </w:r>
      <w:r>
        <w:t xml:space="preserve">   fractures    </w:t>
      </w:r>
      <w:r>
        <w:t xml:space="preserve">   heart    </w:t>
      </w:r>
      <w:r>
        <w:t xml:space="preserve">   joints    </w:t>
      </w:r>
      <w:r>
        <w:t xml:space="preserve">   ligaments    </w:t>
      </w:r>
      <w:r>
        <w:t xml:space="preserve">   lungs    </w:t>
      </w:r>
      <w:r>
        <w:t xml:space="preserve">   muscles    </w:t>
      </w:r>
      <w:r>
        <w:t xml:space="preserve">   protect    </w:t>
      </w:r>
      <w:r>
        <w:t xml:space="preserve">   scoliosis    </w:t>
      </w:r>
      <w:r>
        <w:t xml:space="preserve">   skeletal system    </w:t>
      </w:r>
      <w:r>
        <w:t xml:space="preserve">   support    </w:t>
      </w:r>
      <w:r>
        <w:t xml:space="preserve">   teeth    </w:t>
      </w:r>
      <w:r>
        <w:t xml:space="preserve">   tendons    </w:t>
      </w:r>
      <w:r>
        <w:t xml:space="preserve">   trabecular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2021-10-11T16:48:09Z</dcterms:created>
  <dcterms:modified xsi:type="dcterms:W3CDTF">2021-10-11T16:48:09Z</dcterms:modified>
</cp:coreProperties>
</file>