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p>
      <w:pPr>
        <w:pStyle w:val="Questions"/>
      </w:pPr>
      <w:r>
        <w:t xml:space="preserve">1. CUANPIPRLDEA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TIBAI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PCASALU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IESVLP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EVTBRRAEE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FRTOALN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CIAICTPLO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UMFER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RSDAIU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ILABUF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CLVECILA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MRSUHEU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MTURENS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SOCTEA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AMELBNDI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ACMIYOTZG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UEUSRT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ITNJO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IAEURGRLR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LBMUAR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2021-10-11T16:47:50Z</dcterms:created>
  <dcterms:modified xsi:type="dcterms:W3CDTF">2021-10-11T16:47:50Z</dcterms:modified>
</cp:coreProperties>
</file>