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fat for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work with ___________ to move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blood cells help fight____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Jelly-like material found inside bones.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Bones give the body shape, or 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skeletal system is made up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blood cells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links bone to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living things are made up of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tie muscle to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bones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protects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2021-10-11T16:47:22Z</dcterms:created>
  <dcterms:modified xsi:type="dcterms:W3CDTF">2021-10-11T16:47:22Z</dcterms:modified>
</cp:coreProperties>
</file>