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malleolus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heel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marrow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metatarsals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metacarpals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break,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fluid filled sac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terminology </dc:title>
  <dcterms:created xsi:type="dcterms:W3CDTF">2021-10-11T16:48:09Z</dcterms:created>
  <dcterms:modified xsi:type="dcterms:W3CDTF">2021-10-11T16:48:09Z</dcterms:modified>
</cp:coreProperties>
</file>