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bones does a horse have on its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phalanx covered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bones the dog have on the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Metacarpus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Carpus?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Femur?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supports the pelvis?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halves is the Pelvis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bone in the appendicular skeleton has lots of differences in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the Phalanges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bone runs to the point of the elbow and accepts the end of the humerus?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joins to the sacrum?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skeleton system allows for movement to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Vertebral Column what is it broken down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animals has 320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protects the spinal cord and allows for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skeleton protects fragile tissue held underneath?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bone is in he forelimb?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Intervertebral disks aren't found/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joins the humerus through a shallow ball and socket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animal has 205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groups of bones of the appendicular are arranged?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Systems</dc:title>
  <dcterms:created xsi:type="dcterms:W3CDTF">2021-10-11T16:49:23Z</dcterms:created>
  <dcterms:modified xsi:type="dcterms:W3CDTF">2021-10-11T16:49:23Z</dcterms:modified>
</cp:coreProperties>
</file>