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or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nearer to the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coccyx and sacrum are part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the scapula and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are in cervical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layer, plate(etc)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term for knee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opening, hole, or passage especially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word for hipbone?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that supports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interlocking line of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bones are in the lumbar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bones are in the thoracic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bones that connect the top and bottom of the femur?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turning your foot outward?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slang for Osteo-?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lateral extention of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nearly flat articular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Sytem</dc:title>
  <dcterms:created xsi:type="dcterms:W3CDTF">2021-10-11T16:48:04Z</dcterms:created>
  <dcterms:modified xsi:type="dcterms:W3CDTF">2021-10-11T16:48:04Z</dcterms:modified>
</cp:coreProperties>
</file>