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TSG1 PUZZLE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trochanter    </w:t>
      </w:r>
      <w:r>
        <w:t xml:space="preserve">   malleolus    </w:t>
      </w:r>
      <w:r>
        <w:t xml:space="preserve">   carpals    </w:t>
      </w:r>
      <w:r>
        <w:t xml:space="preserve">   phalanges    </w:t>
      </w:r>
      <w:r>
        <w:t xml:space="preserve">   calcaneus    </w:t>
      </w:r>
      <w:r>
        <w:t xml:space="preserve">   obturator foramen    </w:t>
      </w:r>
      <w:r>
        <w:t xml:space="preserve">   ilium    </w:t>
      </w:r>
      <w:r>
        <w:t xml:space="preserve">   ulna    </w:t>
      </w:r>
      <w:r>
        <w:t xml:space="preserve">   clavicle    </w:t>
      </w:r>
      <w:r>
        <w:t xml:space="preserve">   patella    </w:t>
      </w:r>
      <w:r>
        <w:t xml:space="preserve">   radius    </w:t>
      </w:r>
      <w:r>
        <w:t xml:space="preserve">   acetabulum    </w:t>
      </w:r>
      <w:r>
        <w:t xml:space="preserve">   femur    </w:t>
      </w:r>
      <w:r>
        <w:t xml:space="preserve">   humerus    </w:t>
      </w:r>
      <w:r>
        <w:t xml:space="preserve">   tibia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TSG1 PUZZLE 2018</dc:title>
  <dcterms:created xsi:type="dcterms:W3CDTF">2021-10-11T16:48:28Z</dcterms:created>
  <dcterms:modified xsi:type="dcterms:W3CDTF">2021-10-11T16:48:28Z</dcterms:modified>
</cp:coreProperties>
</file>