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largest bone in the body, also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band of tough connective tissue that connects bones or cartilages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Joints that contain fluid that lubricates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prefix meaning "related to the bone"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bone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bones in the forearm that runs from the elbow to the thumb side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two bones in the forearm, it is the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 small bones that make up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14 bones that make up the fingers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7 vertebrae found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triangular bone located at the bottom of the spine.  Resembles a tailbone.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that form a tunnel to protect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Cartilage pads between the vertebrae that absorb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bone that connects to the ribs via cartilage and forms the front of the rib cage.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Terminology</dc:title>
  <dcterms:created xsi:type="dcterms:W3CDTF">2021-10-11T16:49:11Z</dcterms:created>
  <dcterms:modified xsi:type="dcterms:W3CDTF">2021-10-11T16:49:11Z</dcterms:modified>
</cp:coreProperties>
</file>