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dense layer of vascular connective tissue enveloping the bones except at the surfaces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susceptible of being drawn out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of the tarsus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deriving from the metabolism of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cancer of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ribs and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malignant tumor of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medical care and treatment of the human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bursa, 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move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condition in which the bones become brittle and fragile from loss of tissue, typically as a result of hormonal changes, or deficiency of calcium or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operation or removing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minute spaces or holes through which liquid or air may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 small bones of wrist joints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Terms </dc:title>
  <dcterms:created xsi:type="dcterms:W3CDTF">2021-10-11T16:47:49Z</dcterms:created>
  <dcterms:modified xsi:type="dcterms:W3CDTF">2021-10-11T16:47:49Z</dcterms:modified>
</cp:coreProperties>
</file>