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two or more bones of the skeleton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dense outer layer of bone that is very hard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bone cell that regulates mineral homeostasis by directing the uptake of minerals from the blood and the release of minerals back into the blood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mineral deposits replace cartilage and change it into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tough, fibrous membrane that covers the outer surface of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light, porous inner layer of bone that contains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framework of bone that consists of tough protein fibers and mineral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bone cell that makes new bone cells and secretes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body system that consists of all the bones of the body as well as cartilage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bone cell that dissolves minerals in bone and releases them back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soft connective tissue in spongy bone that produces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band of fibrous connective tissue that holds bones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Vocabulary</dc:title>
  <dcterms:created xsi:type="dcterms:W3CDTF">2021-10-11T16:49:04Z</dcterms:created>
  <dcterms:modified xsi:type="dcterms:W3CDTF">2021-10-11T16:49:04Z</dcterms:modified>
</cp:coreProperties>
</file>