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Axial    </w:t>
      </w:r>
      <w:r>
        <w:t xml:space="preserve">   Diaphysis    </w:t>
      </w:r>
      <w:r>
        <w:t xml:space="preserve">   Humerus    </w:t>
      </w:r>
      <w:r>
        <w:t xml:space="preserve">   Maxilla    </w:t>
      </w:r>
      <w:r>
        <w:t xml:space="preserve">   Acetabulum    </w:t>
      </w:r>
      <w:r>
        <w:t xml:space="preserve">   Hematopiesis    </w:t>
      </w:r>
      <w:r>
        <w:t xml:space="preserve">   Thoracic    </w:t>
      </w:r>
      <w:r>
        <w:t xml:space="preserve">   Cervical    </w:t>
      </w:r>
      <w:r>
        <w:t xml:space="preserve">   Symphasis    </w:t>
      </w:r>
      <w:r>
        <w:t xml:space="preserve">   Sacrum    </w:t>
      </w:r>
      <w:r>
        <w:t xml:space="preserve">   Lumbar    </w:t>
      </w:r>
      <w:r>
        <w:t xml:space="preserve">   Corticall    </w:t>
      </w:r>
      <w:r>
        <w:t xml:space="preserve">   Hinge    </w:t>
      </w:r>
      <w:r>
        <w:t xml:space="preserve">   Tarsal    </w:t>
      </w:r>
      <w:r>
        <w:t xml:space="preserve">   Scapula    </w:t>
      </w:r>
      <w:r>
        <w:t xml:space="preserve">   Posteriorly    </w:t>
      </w:r>
      <w:r>
        <w:t xml:space="preserve">   Bursa    </w:t>
      </w:r>
      <w:r>
        <w:t xml:space="preserve">   Occipital    </w:t>
      </w:r>
      <w:r>
        <w:t xml:space="preserve">   Periosteum    </w:t>
      </w:r>
      <w:r>
        <w:t xml:space="preserve">   Cancellous    </w:t>
      </w:r>
      <w:r>
        <w:t xml:space="preserve">   Tibia    </w:t>
      </w:r>
      <w:r>
        <w:t xml:space="preserve">   Sternum    </w:t>
      </w:r>
      <w:r>
        <w:t xml:space="preserve">   Coxis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</dc:title>
  <dcterms:created xsi:type="dcterms:W3CDTF">2021-10-11T16:46:51Z</dcterms:created>
  <dcterms:modified xsi:type="dcterms:W3CDTF">2021-10-11T16:46:51Z</dcterms:modified>
</cp:coreProperties>
</file>