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and Articular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lines that pass through a joint or the body that can be used to describe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of a bone (a ridge, bump, groove, prominence) that serves as a guide to the location of other body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bone breaks that can be classified as simple, compound or comminuted.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characterized by low bone mass and bone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part of the skeleton (126 bones) comprised of the movable limbs and the supporting stuctures that are key in allowing us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position used to describe the locations and relationships of anatomical parts on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involving los of cartilage at joints whereby bone becomes exposed and damaged.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 connective tissue found at the joints, and in the rib cage, the ear, and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most common and most movable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small fluid sacs found at the friction points between tendons, ligaments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part of the human skeleton (80 bones) that comprised mainly of the vertebral column, the skull and the rib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overall term for the joints of the human body and the surrounding tissues. (...system)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anatomical position is further standardized by dividing the body into three imaginary flat surfaces passing through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Articular Systems</dc:title>
  <dcterms:created xsi:type="dcterms:W3CDTF">2021-10-11T16:47:44Z</dcterms:created>
  <dcterms:modified xsi:type="dcterms:W3CDTF">2021-10-11T16:47:44Z</dcterms:modified>
</cp:coreProperties>
</file>