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and Articular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bone in the forearm where, if hit, a sharp pain will shoot through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includes an opening for the ear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and heaviest bone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the breast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 bones that make the back part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makeup of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careful with this bone when performing CPR!!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and most fragile bone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forms the bridge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the pelvic curvature in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more slender bone in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bones that form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left and right bones make up the sides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able to rotate around the humerus, another bone of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bone gets its name from the Latin word for “handle”.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Malleus, Incus and Stapes are all bones in the ___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bones of the fingers and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bone of the cranium that forms the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the cheekbones.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five bones form the framework of the palm.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Latin word for "blade".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the funny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Curves to form the base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instep has 5 elongated bones called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of the toes that are stout and sturdy.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Collarbone that extends across the top of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tailbone.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largest sesamoid bone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are connected to the vertebrae, but only some connect to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bone that forms the anterior portion of the hard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Composed of 3 fused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only bone of the body that does not articulate with another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second largest bone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Articular Systems</dc:title>
  <dcterms:created xsi:type="dcterms:W3CDTF">2021-10-11T16:46:23Z</dcterms:created>
  <dcterms:modified xsi:type="dcterms:W3CDTF">2021-10-11T16:46:23Z</dcterms:modified>
</cp:coreProperties>
</file>