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and Muscle Tissue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who's action is normally controlled by an individual's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keep your muscles healthy by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framework of the body, that consists of bones and other connective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that is responsible for the movement of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attachment of the muscle to the bone that moves.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Greek, skeleton means.....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your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that is connected to the skeleton to help move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in the human body at which two parts of the skeleton are fitted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covering of a muscle.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Muscle Tissue Cross Word Puzzle</dc:title>
  <dcterms:created xsi:type="dcterms:W3CDTF">2021-10-11T16:46:32Z</dcterms:created>
  <dcterms:modified xsi:type="dcterms:W3CDTF">2021-10-11T16:46:32Z</dcterms:modified>
</cp:coreProperties>
</file>