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Skeletal and Muscular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Fibula    </w:t>
      </w:r>
      <w:r>
        <w:t xml:space="preserve">   Humerus    </w:t>
      </w:r>
      <w:r>
        <w:t xml:space="preserve">   Patella    </w:t>
      </w:r>
      <w:r>
        <w:t xml:space="preserve">   Sesamoid    </w:t>
      </w:r>
      <w:r>
        <w:t xml:space="preserve">   Compact    </w:t>
      </w:r>
      <w:r>
        <w:t xml:space="preserve">   Ligament    </w:t>
      </w:r>
      <w:r>
        <w:t xml:space="preserve">   Tendon    </w:t>
      </w:r>
      <w:r>
        <w:t xml:space="preserve">   Homeostasis    </w:t>
      </w:r>
      <w:r>
        <w:t xml:space="preserve">   Tarsals    </w:t>
      </w:r>
      <w:r>
        <w:t xml:space="preserve">   Carpals    </w:t>
      </w:r>
      <w:r>
        <w:t xml:space="preserve">   Phalanges    </w:t>
      </w:r>
      <w:r>
        <w:t xml:space="preserve">   Stirrup    </w:t>
      </w:r>
      <w:r>
        <w:t xml:space="preserve">   Femur    </w:t>
      </w:r>
      <w:r>
        <w:t xml:space="preserve">   Appendicular    </w:t>
      </w:r>
      <w:r>
        <w:t xml:space="preserve">   Axial    </w:t>
      </w:r>
      <w:r>
        <w:t xml:space="preserve">   Pelvis    </w:t>
      </w:r>
      <w:r>
        <w:t xml:space="preserve">   Pectoral girdle    </w:t>
      </w:r>
      <w:r>
        <w:t xml:space="preserve">   Ribs    </w:t>
      </w:r>
      <w:r>
        <w:t xml:space="preserve">   Coccyx    </w:t>
      </w:r>
      <w:r>
        <w:t xml:space="preserve">   Sacrum    </w:t>
      </w:r>
      <w:r>
        <w:t xml:space="preserve">   Lumbar    </w:t>
      </w:r>
      <w:r>
        <w:t xml:space="preserve">   Thoracic    </w:t>
      </w:r>
      <w:r>
        <w:t xml:space="preserve">   Cervical    </w:t>
      </w:r>
      <w:r>
        <w:t xml:space="preserve">   Minerals    </w:t>
      </w:r>
      <w:r>
        <w:t xml:space="preserve">   Hard    </w:t>
      </w:r>
      <w:r>
        <w:t xml:space="preserve">   Calcium phosphate    </w:t>
      </w:r>
      <w:r>
        <w:t xml:space="preserve">   Marrow    </w:t>
      </w:r>
      <w:r>
        <w:t xml:space="preserve">   Arthritis    </w:t>
      </w:r>
      <w:r>
        <w:t xml:space="preserve">   Cartilage    </w:t>
      </w:r>
      <w:r>
        <w:t xml:space="preserve">   Relax    </w:t>
      </w:r>
      <w:r>
        <w:t xml:space="preserve">   Contract    </w:t>
      </w:r>
      <w:r>
        <w:t xml:space="preserve">   Pull    </w:t>
      </w:r>
      <w:r>
        <w:t xml:space="preserve">   Muscle    </w:t>
      </w:r>
      <w:r>
        <w:t xml:space="preserve">   Synovial fluid    </w:t>
      </w:r>
      <w:r>
        <w:t xml:space="preserve">   Saddle    </w:t>
      </w:r>
      <w:r>
        <w:t xml:space="preserve">   Condyloid    </w:t>
      </w:r>
      <w:r>
        <w:t xml:space="preserve">   Joint    </w:t>
      </w:r>
      <w:r>
        <w:t xml:space="preserve">   Backbone    </w:t>
      </w:r>
      <w:r>
        <w:t xml:space="preserve">   Dairy    </w:t>
      </w:r>
      <w:r>
        <w:t xml:space="preserve">   Skeleton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Skeletal and Muscular System</dc:title>
  <dcterms:created xsi:type="dcterms:W3CDTF">2021-10-11T16:47:06Z</dcterms:created>
  <dcterms:modified xsi:type="dcterms:W3CDTF">2021-10-11T16:47:06Z</dcterms:modified>
</cp:coreProperties>
</file>