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and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Muscles always ______; they never push.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Muscle that you CANNOT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Tough bands of tissue that hold bones together at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smooth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skeletal muscle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Muscle that YOU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place where two or more bones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Adults have 206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have 270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Bones are living ________ made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cardiac muscle</w:t>
            </w:r>
          </w:p>
        </w:tc>
      </w:tr>
    </w:tbl>
    <w:p>
      <w:pPr>
        <w:pStyle w:val="WordBankMedium"/>
      </w:pPr>
      <w:r>
        <w:t xml:space="preserve">   Voluntary    </w:t>
      </w:r>
      <w:r>
        <w:t xml:space="preserve">   Involuntary    </w:t>
      </w:r>
      <w:r>
        <w:t xml:space="preserve">   Heart    </w:t>
      </w:r>
      <w:r>
        <w:t xml:space="preserve">   Arm Muscles    </w:t>
      </w:r>
      <w:r>
        <w:t xml:space="preserve">   Stomach    </w:t>
      </w:r>
      <w:r>
        <w:t xml:space="preserve">   Joints    </w:t>
      </w:r>
      <w:r>
        <w:t xml:space="preserve">   Ligaments    </w:t>
      </w:r>
      <w:r>
        <w:t xml:space="preserve">   Bones    </w:t>
      </w:r>
      <w:r>
        <w:t xml:space="preserve">   Babies    </w:t>
      </w:r>
      <w:r>
        <w:t xml:space="preserve">   Organs    </w:t>
      </w:r>
      <w:r>
        <w:t xml:space="preserve">   Pull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and Muscular System</dc:title>
  <dcterms:created xsi:type="dcterms:W3CDTF">2021-10-11T16:47:09Z</dcterms:created>
  <dcterms:modified xsi:type="dcterms:W3CDTF">2021-10-11T16:47:09Z</dcterms:modified>
</cp:coreProperties>
</file>