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that you can consciously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are connected to other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the bones to move back and fourth in a single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attach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parts of your skeleton are made of bones that connect but do not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an organism to maintain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muscle that attaches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Contractions of _______ muscles helps move materials through the body, such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you cannot consciously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flexible tissue that covers the ends of the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your hand or bend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2021-10-11T16:47:11Z</dcterms:created>
  <dcterms:modified xsi:type="dcterms:W3CDTF">2021-10-11T16:47:11Z</dcterms:modified>
</cp:coreProperties>
</file>