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Ligamements    </w:t>
      </w:r>
      <w:r>
        <w:t xml:space="preserve">   Joint    </w:t>
      </w:r>
      <w:r>
        <w:t xml:space="preserve">   Skeleton    </w:t>
      </w:r>
      <w:r>
        <w:t xml:space="preserve">   Bone    </w:t>
      </w:r>
      <w:r>
        <w:t xml:space="preserve">   Bone marrow    </w:t>
      </w:r>
      <w:r>
        <w:t xml:space="preserve">   Relax    </w:t>
      </w:r>
      <w:r>
        <w:t xml:space="preserve">   Contracts    </w:t>
      </w:r>
      <w:r>
        <w:t xml:space="preserve">   Tendons    </w:t>
      </w:r>
      <w:r>
        <w:t xml:space="preserve">   Cardiac Muscle    </w:t>
      </w:r>
      <w:r>
        <w:t xml:space="preserve">   Smooth Muscle    </w:t>
      </w:r>
      <w:r>
        <w:t xml:space="preserve">   Involuntary Muscle    </w:t>
      </w:r>
      <w:r>
        <w:t xml:space="preserve">   skeletal Muscle    </w:t>
      </w:r>
      <w:r>
        <w:t xml:space="preserve">   Voluntary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2021-10-11T16:47:21Z</dcterms:created>
  <dcterms:modified xsi:type="dcterms:W3CDTF">2021-10-11T16:47:21Z</dcterms:modified>
</cp:coreProperties>
</file>