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Synovial    </w:t>
      </w:r>
      <w:r>
        <w:t xml:space="preserve">   Extension    </w:t>
      </w:r>
      <w:r>
        <w:t xml:space="preserve">   Neck    </w:t>
      </w:r>
      <w:r>
        <w:t xml:space="preserve">   Foot    </w:t>
      </w:r>
      <w:r>
        <w:t xml:space="preserve">   Femur    </w:t>
      </w:r>
      <w:r>
        <w:t xml:space="preserve">   Antagonist    </w:t>
      </w:r>
      <w:r>
        <w:t xml:space="preserve">   Agonist    </w:t>
      </w:r>
      <w:r>
        <w:t xml:space="preserve">   Bicep    </w:t>
      </w:r>
      <w:r>
        <w:t xml:space="preserve">   Adduction    </w:t>
      </w:r>
      <w:r>
        <w:t xml:space="preserve">   Friction    </w:t>
      </w:r>
      <w:r>
        <w:t xml:space="preserve">   Muscle    </w:t>
      </w:r>
      <w:r>
        <w:t xml:space="preserve">   Circumduction    </w:t>
      </w:r>
      <w:r>
        <w:t xml:space="preserve">   Abduction    </w:t>
      </w:r>
      <w:r>
        <w:t xml:space="preserve">   Flexion    </w:t>
      </w:r>
      <w:r>
        <w:t xml:space="preserve">   Ulna    </w:t>
      </w:r>
      <w:r>
        <w:t xml:space="preserve">   Support    </w:t>
      </w:r>
      <w:r>
        <w:t xml:space="preserve">   Fibula    </w:t>
      </w:r>
      <w:r>
        <w:t xml:space="preserve">   Patella    </w:t>
      </w:r>
      <w:r>
        <w:t xml:space="preserve">   Clavicle    </w:t>
      </w:r>
      <w:r>
        <w:t xml:space="preserve">   Sternum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2021-10-11T16:47:51Z</dcterms:created>
  <dcterms:modified xsi:type="dcterms:W3CDTF">2021-10-11T16:47:51Z</dcterms:modified>
</cp:coreProperties>
</file>