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muscle is used in all movements of the arm, its main function is to lift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muscle that serves as the stabiliser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relaxing and lengthening muscle part of a pair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muscle causes flexion at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connective tissue, role is to reduce friction and act as a shock absorber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towards the mid 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working muscle that produces and controls the movement - contracts and shortens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Increasing the angle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muscles bend the body forward at the hip causing flexion of the vertebral 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movement is when the bone turns about its long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muscles extend the hip joint and adduct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adduction, abduction, flexion or extension and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Bands of connective tissue, very tough and resilient, keep joints stable joins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connective tissue,helps to transmit power and joins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Decreasing the angle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ankle is used to extend the ankle joint -point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muscle causes extension at the 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 Crossword</dc:title>
  <dcterms:created xsi:type="dcterms:W3CDTF">2021-10-11T16:47:46Z</dcterms:created>
  <dcterms:modified xsi:type="dcterms:W3CDTF">2021-10-11T16:47:46Z</dcterms:modified>
</cp:coreProperties>
</file>