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and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a joint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jaw or jawbone, specifically the 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inner region of an organ or tissue, especially when distinguishable from the outer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inside of bone compact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the vertebrae of the neck, immediately below the skull cervical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mature bone cells that originate from osteoblasts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outside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bone that forms the back and base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paired bone which articulates with the maxilla, the temporal bone, the sphenoid bone and the frontal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consists of adipose tissue which stores energy yellow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fibrous protein that forms the contractile filaments of muscle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a limb or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 up old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twelve small bones that form the vertebral spine in the upper trunk thoracic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or situated in the central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balance of body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 new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extending from occipital bone to the lower thoracic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blood cells and platelets red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central part of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flat bone located in the center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of a series or group of partitions formed by bands or columns of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end part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vertical plane dividing the body into front and back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final segment of the vertebral column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</dc:title>
  <dcterms:created xsi:type="dcterms:W3CDTF">2021-10-11T16:46:59Z</dcterms:created>
  <dcterms:modified xsi:type="dcterms:W3CDTF">2021-10-11T16:46:59Z</dcterms:modified>
</cp:coreProperties>
</file>