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and Muscular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flexible connective tissue that makes up our nose and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muscle that is involuntary; controls breathing, bp, and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tissue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muscle that is voluntary and striated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the lungs and other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bones come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joint found in the knee and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make red and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a bone is forced out of its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Joint found in the shoulder and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type of tissue that is able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of the arm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front of the arm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ligaments or tendons are pulled beyond their normal 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Systems</dc:title>
  <dcterms:created xsi:type="dcterms:W3CDTF">2022-09-03T14:31:25Z</dcterms:created>
  <dcterms:modified xsi:type="dcterms:W3CDTF">2022-09-03T14:31:25Z</dcterms:modified>
</cp:coreProperties>
</file>