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and Muscular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quadriceps    </w:t>
      </w:r>
      <w:r>
        <w:t xml:space="preserve">   dislocation    </w:t>
      </w:r>
      <w:r>
        <w:t xml:space="preserve">   fracture    </w:t>
      </w:r>
      <w:r>
        <w:t xml:space="preserve">   skull    </w:t>
      </w:r>
      <w:r>
        <w:t xml:space="preserve">   pelvus    </w:t>
      </w:r>
      <w:r>
        <w:t xml:space="preserve">   humerus    </w:t>
      </w:r>
      <w:r>
        <w:t xml:space="preserve">   coccyx    </w:t>
      </w:r>
      <w:r>
        <w:t xml:space="preserve">   lumbar    </w:t>
      </w:r>
      <w:r>
        <w:t xml:space="preserve">   sacral    </w:t>
      </w:r>
      <w:r>
        <w:t xml:space="preserve">   thoracic    </w:t>
      </w:r>
      <w:r>
        <w:t xml:space="preserve">   cervical    </w:t>
      </w:r>
      <w:r>
        <w:t xml:space="preserve">   spinalcord    </w:t>
      </w:r>
      <w:r>
        <w:t xml:space="preserve">   deltoids    </w:t>
      </w:r>
      <w:r>
        <w:t xml:space="preserve">   trapezius    </w:t>
      </w:r>
      <w:r>
        <w:t xml:space="preserve">   abdominals    </w:t>
      </w:r>
      <w:r>
        <w:t xml:space="preserve">   gluteusmaximus    </w:t>
      </w:r>
      <w:r>
        <w:t xml:space="preserve">   pectorals    </w:t>
      </w:r>
      <w:r>
        <w:t xml:space="preserve">   triceps    </w:t>
      </w:r>
      <w:r>
        <w:t xml:space="preserve">   biceps    </w:t>
      </w:r>
      <w:r>
        <w:t xml:space="preserve">   phalanges    </w:t>
      </w:r>
      <w:r>
        <w:t xml:space="preserve">   sternum    </w:t>
      </w:r>
      <w:r>
        <w:t xml:space="preserve">   fibula    </w:t>
      </w:r>
      <w:r>
        <w:t xml:space="preserve">   tibia    </w:t>
      </w:r>
      <w:r>
        <w:t xml:space="preserve">   femur    </w:t>
      </w:r>
      <w:r>
        <w:t xml:space="preserve">   ulna    </w:t>
      </w:r>
      <w:r>
        <w:t xml:space="preserve">   radius    </w:t>
      </w:r>
      <w:r>
        <w:t xml:space="preserve">   clavicle    </w:t>
      </w:r>
      <w:r>
        <w:t xml:space="preserve">   vertebrae    </w:t>
      </w:r>
      <w:r>
        <w:t xml:space="preserve">   patella    </w:t>
      </w:r>
      <w:r>
        <w:t xml:space="preserve">   sprain    </w:t>
      </w:r>
      <w:r>
        <w:t xml:space="preserve">   carpals    </w:t>
      </w:r>
      <w:r>
        <w:t xml:space="preserve">   tarsals    </w:t>
      </w:r>
      <w:r>
        <w:t xml:space="preserve">   pelvis    </w:t>
      </w:r>
      <w:r>
        <w:t xml:space="preserve">   mandible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and Muscular Systems</dc:title>
  <dcterms:created xsi:type="dcterms:W3CDTF">2021-10-11T16:46:48Z</dcterms:created>
  <dcterms:modified xsi:type="dcterms:W3CDTF">2021-10-11T16:46:48Z</dcterms:modified>
</cp:coreProperties>
</file>