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and Muscular Systems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Cartilage    </w:t>
      </w:r>
      <w:r>
        <w:t xml:space="preserve">   Tendon    </w:t>
      </w:r>
      <w:r>
        <w:t xml:space="preserve">   Ligament    </w:t>
      </w:r>
      <w:r>
        <w:t xml:space="preserve">   Eating Healthy    </w:t>
      </w:r>
      <w:r>
        <w:t xml:space="preserve">   Muscles    </w:t>
      </w:r>
      <w:r>
        <w:t xml:space="preserve">   Cardiac    </w:t>
      </w:r>
      <w:r>
        <w:t xml:space="preserve">   Smooth    </w:t>
      </w:r>
      <w:r>
        <w:t xml:space="preserve">   Injuries    </w:t>
      </w:r>
      <w:r>
        <w:t xml:space="preserve">   Sprains    </w:t>
      </w:r>
      <w:r>
        <w:t xml:space="preserve">   Fracture    </w:t>
      </w:r>
      <w:r>
        <w:t xml:space="preserve">   Muscular    </w:t>
      </w:r>
      <w:r>
        <w:t xml:space="preserve">   Skeletal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and Muscular Systems Word Search</dc:title>
  <dcterms:created xsi:type="dcterms:W3CDTF">2021-10-11T16:47:48Z</dcterms:created>
  <dcterms:modified xsi:type="dcterms:W3CDTF">2021-10-11T16:47:48Z</dcterms:modified>
</cp:coreProperties>
</file>