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Skeletal and muscular system</w:t>
      </w:r>
    </w:p>
    <w:p>
      <w:pPr>
        <w:pStyle w:val="Questions"/>
      </w:pPr>
      <w:r>
        <w:t xml:space="preserve">1. AIRYUVONNLT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NTOJI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EAGNMLTI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TDNNOE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UDISRA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MENMTVEO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UARONYTVL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EICTRP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REHSUMU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SUESMCL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LAUN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UPTSORP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PEICB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CARCDAI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NNIRNUG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IELPVS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EKTSLLEA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NPSEI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and muscular system</dc:title>
  <dcterms:created xsi:type="dcterms:W3CDTF">2021-10-11T16:47:33Z</dcterms:created>
  <dcterms:modified xsi:type="dcterms:W3CDTF">2021-10-11T16:47:33Z</dcterms:modified>
</cp:coreProperties>
</file>