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a prominent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body part toward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Fontanel membranous region between certain cranial bones in the skull of a fetus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Epicondyle a projection of bone above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Rotation movement turning a body part on its longitudinal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Flexion bending at a joint that decreases the angle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Hematopoiesis the production of blood cells from dividing stem and progenitor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Fossa a depression in a bone or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Spongy bone bone that consists of bars and plates separated by irregular spaces; cancellous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Condyle a rounded process of a bone, usually forming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Protraction a forward movement of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Periosteum a fibrous connective tissue covering on the surface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Osteoblasts a bone-forming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Epiphyseal plate cartilaginous layer within the long bone epiphysis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Compact bone dense tissue in which cells are organized in osteons (Haversian system)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Endosteum tissue lining the medullary cavity within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Tubercle a small, rounded process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Supination turning the palm of the hand upward while the forearm is parallel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Tuberosity an elevation or protuberance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Extension movement increasing the angle between parts at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Crest a ridge like projection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Endochondral bones bone that begins as hyaline cartilage that is subsequently replaced by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hyaline cartilage that covers ends of bones in synovial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Pronation turning the palm of the hand downward while the forearm is parallel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Medullary cavity a cavity containing marrow within the diaphysis of a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Osteoclasts a cell that erodes bone (resorbing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Trochanter a broad process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Osteocytes a mature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Foramen an opening, usually in a bone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Circumduction movement of a body part, such as a limb, so that the end follows a circular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Sinus a cavity or space in a bone, or other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Suture an immovable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Marrow connective tissue in spaces within bones that includes blood-forming stem and progenitor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Levers simple mechanical device consisting of a rod, fulcrum, weight, &amp; energy applied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Epiphyses the end of a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Intramembranous bones bone that forms from membrane-like layers of primitive connective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Eversion outward turning movement of the foot so that the sole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movement of a body part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Retraction movement of a part toward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Diaphysis the shaft of a long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</dc:title>
  <dcterms:created xsi:type="dcterms:W3CDTF">2021-10-11T16:46:56Z</dcterms:created>
  <dcterms:modified xsi:type="dcterms:W3CDTF">2021-10-11T16:46:56Z</dcterms:modified>
</cp:coreProperties>
</file>