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Skeletal joints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Bone marrow    </w:t>
      </w:r>
      <w:r>
        <w:t xml:space="preserve">   Bones    </w:t>
      </w:r>
      <w:r>
        <w:t xml:space="preserve">   Cartilage     </w:t>
      </w:r>
      <w:r>
        <w:t xml:space="preserve">   Immovable joints    </w:t>
      </w:r>
      <w:r>
        <w:t xml:space="preserve">   Joint fluid    </w:t>
      </w:r>
      <w:r>
        <w:t xml:space="preserve">   Ligaments     </w:t>
      </w:r>
      <w:r>
        <w:t xml:space="preserve">   Movable joints     </w:t>
      </w:r>
      <w:r>
        <w:t xml:space="preserve">   Osteoblasts     </w:t>
      </w:r>
      <w:r>
        <w:t xml:space="preserve">   Osteoclasts     </w:t>
      </w:r>
      <w:r>
        <w:t xml:space="preserve">   Partly movable joints     </w:t>
      </w:r>
      <w:r>
        <w:t xml:space="preserve">   Pivot joint    </w:t>
      </w:r>
      <w:r>
        <w:t xml:space="preserve">   Protect    </w:t>
      </w:r>
      <w:r>
        <w:t xml:space="preserve">   Provides blood formation    </w:t>
      </w:r>
      <w:r>
        <w:t xml:space="preserve">   Skeletal joints     </w:t>
      </w:r>
      <w:r>
        <w:t xml:space="preserve">   Stores    </w:t>
      </w:r>
      <w:r>
        <w:t xml:space="preserve">   Support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Skeletal joints</dc:title>
  <dcterms:created xsi:type="dcterms:W3CDTF">2021-10-11T16:46:15Z</dcterms:created>
  <dcterms:modified xsi:type="dcterms:W3CDTF">2021-10-11T16:46:15Z</dcterms:modified>
</cp:coreProperties>
</file>