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smooth, involuntary muscle that controls the movement of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 action that cannot be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voluntary, striated muscle that moves bones, works in pairs, and is attached to bones by tendons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thick band of tissue that attaches bone to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tough, flexible tissue that covers the ends of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muscle action that can be controlled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red bone marrow which produces red and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fat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bones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strong, weight-bearing outer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striated, involuntary muscle found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tough, tight-fitting membrane that covers the bone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tough band of tissue that holds bones together at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place where two or more bones meet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2021-10-11T16:47:48Z</dcterms:created>
  <dcterms:modified xsi:type="dcterms:W3CDTF">2021-10-11T16:47:48Z</dcterms:modified>
</cp:coreProperties>
</file>