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Phalanges    </w:t>
      </w:r>
      <w:r>
        <w:t xml:space="preserve">   Fibula    </w:t>
      </w:r>
      <w:r>
        <w:t xml:space="preserve">   Tibia    </w:t>
      </w:r>
      <w:r>
        <w:t xml:space="preserve">   Tarsals    </w:t>
      </w:r>
      <w:r>
        <w:t xml:space="preserve">   Patella    </w:t>
      </w:r>
      <w:r>
        <w:t xml:space="preserve">   Femur    </w:t>
      </w:r>
      <w:r>
        <w:t xml:space="preserve">   Metacarpals    </w:t>
      </w:r>
      <w:r>
        <w:t xml:space="preserve">   Carpals    </w:t>
      </w:r>
      <w:r>
        <w:t xml:space="preserve">   Pelvis    </w:t>
      </w:r>
      <w:r>
        <w:t xml:space="preserve">   Ulna    </w:t>
      </w:r>
      <w:r>
        <w:t xml:space="preserve">   Radius    </w:t>
      </w:r>
      <w:r>
        <w:t xml:space="preserve">   Rib cage    </w:t>
      </w:r>
      <w:r>
        <w:t xml:space="preserve">   Spine    </w:t>
      </w:r>
      <w:r>
        <w:t xml:space="preserve">   Clavicle    </w:t>
      </w:r>
      <w:r>
        <w:t xml:space="preserve">   Sternum    </w:t>
      </w:r>
      <w:r>
        <w:t xml:space="preserve">   Humerus    </w:t>
      </w:r>
      <w:r>
        <w:t xml:space="preserve">   Skull    </w:t>
      </w:r>
      <w:r>
        <w:t xml:space="preserve">   Mandible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2021-10-11T16:48:51Z</dcterms:created>
  <dcterms:modified xsi:type="dcterms:W3CDTF">2021-10-11T16:48:51Z</dcterms:modified>
</cp:coreProperties>
</file>