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Upper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toes and fingers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that protects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shoulder bone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Upper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Cheek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arm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Middle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auditory ossicles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that connects to the pinky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bone in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Bone that connects to the thumb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2021-10-11T16:47:57Z</dcterms:created>
  <dcterms:modified xsi:type="dcterms:W3CDTF">2021-10-11T16:47:57Z</dcterms:modified>
</cp:coreProperties>
</file>