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tail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bones do humans have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 small bones that make up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bone inthe arm that runs from the shoulder to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long bone found in the forearm that stretches from the elbow to the smallest finger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supporting framework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bone that connacts the humerus with the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formed by thr vertebral column, rib cage, the skull and other associated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digital bones in the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skeletel system consists of how many bones in alult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calf bone located on the lateral side of the tibia</w:t>
            </w:r>
          </w:p>
        </w:tc>
      </w:tr>
    </w:tbl>
    <w:p>
      <w:pPr>
        <w:pStyle w:val="WordBankMedium"/>
      </w:pPr>
      <w:r>
        <w:t xml:space="preserve">   skeleton    </w:t>
      </w:r>
      <w:r>
        <w:t xml:space="preserve">   206    </w:t>
      </w:r>
      <w:r>
        <w:t xml:space="preserve">   270    </w:t>
      </w:r>
      <w:r>
        <w:t xml:space="preserve">   axial skeleton    </w:t>
      </w:r>
      <w:r>
        <w:t xml:space="preserve">   humerus    </w:t>
      </w:r>
      <w:r>
        <w:t xml:space="preserve">   femur    </w:t>
      </w:r>
      <w:r>
        <w:t xml:space="preserve">   tibia    </w:t>
      </w:r>
      <w:r>
        <w:t xml:space="preserve">   phalanges    </w:t>
      </w:r>
      <w:r>
        <w:t xml:space="preserve">   spine    </w:t>
      </w:r>
      <w:r>
        <w:t xml:space="preserve">   scapula    </w:t>
      </w:r>
      <w:r>
        <w:t xml:space="preserve">   ulna    </w:t>
      </w:r>
      <w:r>
        <w:t xml:space="preserve">   fibula    </w:t>
      </w:r>
      <w:r>
        <w:t xml:space="preserve">   carpals    </w:t>
      </w:r>
      <w:r>
        <w:t xml:space="preserve">   coccyx    </w:t>
      </w:r>
      <w:r>
        <w:t xml:space="preserve">   sternum    </w:t>
      </w:r>
      <w:r>
        <w:t xml:space="preserve">   clavicle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2021-10-11T16:48:13Z</dcterms:created>
  <dcterms:modified xsi:type="dcterms:W3CDTF">2021-10-11T16:48:13Z</dcterms:modified>
</cp:coreProperties>
</file>