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 </w:t>
      </w:r>
    </w:p>
    <w:p>
      <w:pPr>
        <w:pStyle w:val="Questions"/>
      </w:pPr>
      <w:r>
        <w:t xml:space="preserve">1. SNEOLETK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OAMJR BSEON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CUAMRIN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ILVLAECC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EMURHSU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CLPUAAS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ENRSUMT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SBIR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REABERTV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ULNA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DUIRSA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RACLSAP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PCAELMTAASR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GHENASALP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LSIVEP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MEURF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PALALET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BAIIT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FBUILA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SRLATAS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RALSTTAMASE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UNERS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2021-10-11T16:47:55Z</dcterms:created>
  <dcterms:modified xsi:type="dcterms:W3CDTF">2021-10-11T16:47:55Z</dcterms:modified>
</cp:coreProperties>
</file>