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Metatarsals    </w:t>
      </w:r>
      <w:r>
        <w:t xml:space="preserve">   Tarsals    </w:t>
      </w:r>
      <w:r>
        <w:t xml:space="preserve">   Fibula    </w:t>
      </w:r>
      <w:r>
        <w:t xml:space="preserve">   Tibia    </w:t>
      </w:r>
      <w:r>
        <w:t xml:space="preserve">   Patella    </w:t>
      </w:r>
      <w:r>
        <w:t xml:space="preserve">   Femur    </w:t>
      </w:r>
      <w:r>
        <w:t xml:space="preserve">   Pelvis    </w:t>
      </w:r>
      <w:r>
        <w:t xml:space="preserve">   Phalanges    </w:t>
      </w:r>
      <w:r>
        <w:t xml:space="preserve">   Metacarpals    </w:t>
      </w:r>
      <w:r>
        <w:t xml:space="preserve">   Carpals    </w:t>
      </w:r>
      <w:r>
        <w:t xml:space="preserve">   Radius    </w:t>
      </w:r>
      <w:r>
        <w:t xml:space="preserve">   Ulna    </w:t>
      </w:r>
      <w:r>
        <w:t xml:space="preserve">   Vertebra    </w:t>
      </w:r>
      <w:r>
        <w:t xml:space="preserve">   Sternum    </w:t>
      </w:r>
      <w:r>
        <w:t xml:space="preserve">   Scapula    </w:t>
      </w:r>
      <w:r>
        <w:t xml:space="preserve">   Humerus    </w:t>
      </w:r>
      <w:r>
        <w:t xml:space="preserve">   Clavicle    </w:t>
      </w:r>
      <w:r>
        <w:t xml:space="preserve">   Cranium    </w:t>
      </w:r>
      <w:r>
        <w:t xml:space="preserve">   Ribs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2021-10-11T16:49:13Z</dcterms:created>
  <dcterms:modified xsi:type="dcterms:W3CDTF">2021-10-11T16:49:13Z</dcterms:modified>
</cp:coreProperties>
</file>